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4D08">
      <w:pPr>
        <w:jc w:val="center"/>
      </w:pPr>
      <w:r>
        <w:rPr>
          <w:rFonts w:cstheme="minorHAnsi"/>
          <w:rtl/>
        </w:rPr>
        <w:t>كلية العلوم الدقيقة وعلوم الطبيعة والحياة</w:t>
      </w:r>
    </w:p>
    <w:p w14:paraId="06945061">
      <w:pPr>
        <w:jc w:val="center"/>
      </w:pPr>
      <w:r>
        <w:rPr>
          <w:rFonts w:cstheme="minorHAnsi"/>
          <w:rtl/>
        </w:rPr>
        <w:t xml:space="preserve">السنة الجامعية </w:t>
      </w:r>
      <w:r>
        <w:t>: 2024/2025</w:t>
      </w:r>
    </w:p>
    <w:p w14:paraId="310B5914">
      <w:pPr>
        <w:jc w:val="center"/>
      </w:pPr>
      <w:r>
        <w:rPr>
          <w:rFonts w:cstheme="minorHAnsi"/>
          <w:rtl/>
        </w:rPr>
        <w:t>قسم الرياضيات والإعلام الآلي</w:t>
      </w:r>
    </w:p>
    <w:p w14:paraId="6871482C">
      <w:pPr>
        <w:jc w:val="center"/>
      </w:pPr>
    </w:p>
    <w:p w14:paraId="1168C437">
      <w:pPr>
        <w:pStyle w:val="3"/>
        <w:jc w:val="center"/>
      </w:pPr>
      <w:r>
        <w:rPr>
          <w:rFonts w:cstheme="majorHAnsi"/>
          <w:rtl/>
        </w:rPr>
        <w:t>إعلان عن امتحان مصغر</w:t>
      </w:r>
    </w:p>
    <w:p w14:paraId="4BDD0402">
      <w:pPr>
        <w:jc w:val="center"/>
        <w:rPr>
          <w:rFonts w:hint="cs" w:cs="Times New Roman"/>
          <w:lang w:val="en-US" w:bidi="ar-DZ"/>
        </w:rPr>
      </w:pPr>
      <w:r>
        <w:t xml:space="preserve"> </w:t>
      </w:r>
      <w:r>
        <w:rPr>
          <w:rFonts w:hint="default"/>
          <w:lang w:val="fr-FR"/>
        </w:rPr>
        <w:t>M1AI</w:t>
      </w:r>
      <w:r>
        <w:rPr>
          <w:rFonts w:cstheme="minorHAnsi"/>
          <w:rtl/>
        </w:rPr>
        <w:t xml:space="preserve"> </w:t>
      </w:r>
      <w:r>
        <w:rPr>
          <w:rFonts w:hint="default" w:cstheme="minorHAnsi"/>
          <w:rtl w:val="0"/>
          <w:lang w:val="fr-FR"/>
        </w:rPr>
        <w:t xml:space="preserve"> </w:t>
      </w:r>
      <w:r>
        <w:rPr>
          <w:rFonts w:hint="cs" w:cs="Times New Roman"/>
          <w:rtl/>
          <w:lang w:val="en-US" w:bidi="ar-DZ"/>
        </w:rPr>
        <w:t xml:space="preserve"> </w:t>
      </w:r>
      <w:r>
        <w:rPr>
          <w:rFonts w:cstheme="minorHAnsi"/>
          <w:rtl/>
        </w:rPr>
        <w:t>المستوى</w:t>
      </w:r>
      <w:r>
        <w:rPr>
          <w:rFonts w:hint="cs" w:cs="Times New Roman"/>
          <w:rtl/>
          <w:lang w:val="en-US" w:bidi="ar-DZ"/>
        </w:rPr>
        <w:t>:</w:t>
      </w:r>
    </w:p>
    <w:p w14:paraId="7245191A">
      <w:pPr>
        <w:jc w:val="center"/>
        <w:rPr>
          <w:rFonts w:hint="default"/>
          <w:lang w:val="fr-FR"/>
        </w:rPr>
      </w:pPr>
      <w:r>
        <w:rPr>
          <w:rFonts w:cstheme="minorHAnsi"/>
          <w:rtl/>
        </w:rPr>
        <w:t xml:space="preserve">المقياس </w:t>
      </w:r>
      <w:r>
        <w:t xml:space="preserve">: </w:t>
      </w:r>
      <w:r>
        <w:rPr>
          <w:rFonts w:hint="default"/>
          <w:lang w:val="fr-FR"/>
        </w:rPr>
        <w:t>BIG DATA et technologies associées</w:t>
      </w:r>
      <w:bookmarkStart w:id="0" w:name="_GoBack"/>
      <w:bookmarkEnd w:id="0"/>
    </w:p>
    <w:p w14:paraId="2CB21F3A">
      <w:pPr>
        <w:jc w:val="center"/>
        <w:rPr>
          <w:rFonts w:hint="cs" w:cs="Times New Roman"/>
          <w:lang w:val="en-US" w:bidi="ar-DZ"/>
        </w:rPr>
      </w:pPr>
      <w:r>
        <w:rPr>
          <w:rFonts w:cstheme="minorHAnsi"/>
          <w:rtl/>
        </w:rPr>
        <w:t xml:space="preserve"> الأستاذة</w:t>
      </w:r>
      <w:r>
        <w:rPr>
          <w:rFonts w:hint="cs" w:cs="Times New Roman"/>
          <w:rtl/>
          <w:lang w:val="en-US" w:bidi="ar-DZ"/>
        </w:rPr>
        <w:t xml:space="preserve"> : </w:t>
      </w:r>
      <w:r>
        <w:rPr>
          <w:rFonts w:cstheme="minorHAnsi"/>
          <w:rtl/>
        </w:rPr>
        <w:t>أسماء سا</w:t>
      </w:r>
      <w:r>
        <w:rPr>
          <w:rFonts w:hint="cs" w:cs="Times New Roman"/>
          <w:rtl/>
          <w:lang w:bidi="ar-DZ"/>
        </w:rPr>
        <w:t>يغي</w:t>
      </w:r>
    </w:p>
    <w:p w14:paraId="5AD6FBD7">
      <w:pPr>
        <w:jc w:val="right"/>
        <w:rPr>
          <w:rFonts w:hint="cs" w:cs="Times New Roman"/>
          <w:lang w:val="fr-FR" w:bidi="ar-DZ"/>
        </w:rPr>
      </w:pPr>
    </w:p>
    <w:p w14:paraId="51FFC352"/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10F8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FBE5D0A">
            <w:r>
              <w:rPr>
                <w:rFonts w:cstheme="minorHAnsi"/>
                <w:rtl/>
              </w:rPr>
              <w:t>رقم الفوج</w:t>
            </w:r>
          </w:p>
        </w:tc>
        <w:tc>
          <w:tcPr>
            <w:tcW w:w="2160" w:type="dxa"/>
          </w:tcPr>
          <w:p w14:paraId="31FCBA5E">
            <w:r>
              <w:rPr>
                <w:rFonts w:cstheme="minorHAnsi"/>
                <w:rtl/>
              </w:rPr>
              <w:t>التاريخ</w:t>
            </w:r>
          </w:p>
        </w:tc>
        <w:tc>
          <w:tcPr>
            <w:tcW w:w="2160" w:type="dxa"/>
          </w:tcPr>
          <w:p w14:paraId="6E9785A4">
            <w:r>
              <w:rPr>
                <w:rFonts w:cstheme="minorHAnsi"/>
                <w:rtl/>
              </w:rPr>
              <w:t>الساعة</w:t>
            </w:r>
          </w:p>
        </w:tc>
        <w:tc>
          <w:tcPr>
            <w:tcW w:w="2160" w:type="dxa"/>
          </w:tcPr>
          <w:p w14:paraId="457854D9">
            <w:r>
              <w:rPr>
                <w:rFonts w:cstheme="minorHAnsi"/>
                <w:rtl/>
              </w:rPr>
              <w:t>القاعة</w:t>
            </w:r>
          </w:p>
        </w:tc>
      </w:tr>
      <w:tr w14:paraId="0FD9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2D12C8F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</w:t>
            </w:r>
          </w:p>
        </w:tc>
        <w:tc>
          <w:tcPr>
            <w:tcW w:w="2160" w:type="dxa"/>
          </w:tcPr>
          <w:p w14:paraId="4500BEB4">
            <w:r>
              <w:rPr>
                <w:rFonts w:hint="default"/>
                <w:lang w:val="fr-FR"/>
              </w:rPr>
              <w:t>24</w:t>
            </w:r>
            <w:r>
              <w:t>/04/2025</w:t>
            </w:r>
          </w:p>
        </w:tc>
        <w:tc>
          <w:tcPr>
            <w:tcW w:w="2160" w:type="dxa"/>
          </w:tcPr>
          <w:p w14:paraId="0A67A2D3">
            <w:r>
              <w:rPr>
                <w:rFonts w:hint="default"/>
                <w:lang w:val="fr-FR"/>
              </w:rPr>
              <w:t>09</w:t>
            </w:r>
            <w:r>
              <w:t>:30</w:t>
            </w:r>
          </w:p>
        </w:tc>
        <w:tc>
          <w:tcPr>
            <w:tcW w:w="2160" w:type="dxa"/>
          </w:tcPr>
          <w:p w14:paraId="230E8806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K17</w:t>
            </w:r>
          </w:p>
        </w:tc>
      </w:tr>
      <w:tr w14:paraId="345C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929B595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</w:t>
            </w:r>
          </w:p>
        </w:tc>
        <w:tc>
          <w:tcPr>
            <w:tcW w:w="2160" w:type="dxa"/>
            <w:vAlign w:val="top"/>
          </w:tcPr>
          <w:p w14:paraId="441DDD7E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24</w:t>
            </w:r>
            <w:r>
              <w:t>/04/2025</w:t>
            </w:r>
          </w:p>
        </w:tc>
        <w:tc>
          <w:tcPr>
            <w:tcW w:w="2160" w:type="dxa"/>
            <w:vAlign w:val="top"/>
          </w:tcPr>
          <w:p w14:paraId="0F499349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09</w:t>
            </w:r>
            <w:r>
              <w:t>:30</w:t>
            </w:r>
          </w:p>
        </w:tc>
        <w:tc>
          <w:tcPr>
            <w:tcW w:w="2160" w:type="dxa"/>
          </w:tcPr>
          <w:p w14:paraId="4D0B8A9E">
            <w:pPr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K07</w:t>
            </w:r>
          </w:p>
        </w:tc>
      </w:tr>
    </w:tbl>
    <w:p w14:paraId="17F4903C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0164088"/>
    <w:rsid w:val="19C169D0"/>
    <w:rsid w:val="33BD76C8"/>
    <w:rsid w:val="50897B2F"/>
    <w:rsid w:val="542779A3"/>
    <w:rsid w:val="657C558F"/>
    <w:rsid w:val="685F2174"/>
    <w:rsid w:val="689841A8"/>
    <w:rsid w:val="6C5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Subtitle"/>
    <w:basedOn w:val="1"/>
    <w:next w:val="1"/>
    <w:link w:val="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List Bullet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6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17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8">
    <w:name w:val="Body Text 3"/>
    <w:basedOn w:val="1"/>
    <w:link w:val="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List Number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1">
    <w:name w:val="Body Text"/>
    <w:basedOn w:val="1"/>
    <w:link w:val="45"/>
    <w:unhideWhenUsed/>
    <w:uiPriority w:val="99"/>
    <w:pPr>
      <w:spacing w:after="120"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Body Text 2"/>
    <w:basedOn w:val="1"/>
    <w:link w:val="46"/>
    <w:unhideWhenUsed/>
    <w:uiPriority w:val="99"/>
    <w:pPr>
      <w:spacing w:after="120" w:line="480" w:lineRule="auto"/>
    </w:pPr>
  </w:style>
  <w:style w:type="paragraph" w:styleId="24">
    <w:name w:val="foot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header"/>
    <w:basedOn w:val="1"/>
    <w:link w:val="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macro"/>
    <w:link w:val="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 2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Bullet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2"/>
    <w:basedOn w:val="1"/>
    <w:unhideWhenUsed/>
    <w:uiPriority w:val="99"/>
    <w:pPr>
      <w:ind w:left="720" w:hanging="360"/>
      <w:contextualSpacing/>
    </w:pPr>
  </w:style>
  <w:style w:type="paragraph" w:styleId="3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33">
    <w:name w:val="List Bullet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4">
    <w:name w:val="Title"/>
    <w:basedOn w:val="1"/>
    <w:next w:val="1"/>
    <w:link w:val="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Header Char"/>
    <w:basedOn w:val="11"/>
    <w:link w:val="26"/>
    <w:uiPriority w:val="99"/>
  </w:style>
  <w:style w:type="character" w:customStyle="1" w:styleId="37">
    <w:name w:val="Footer Char"/>
    <w:basedOn w:val="11"/>
    <w:link w:val="24"/>
    <w:uiPriority w:val="99"/>
  </w:style>
  <w:style w:type="paragraph" w:styleId="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9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Title Char"/>
    <w:basedOn w:val="11"/>
    <w:link w:val="3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3">
    <w:name w:val="Subtitle Char"/>
    <w:basedOn w:val="11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Body Text Char"/>
    <w:basedOn w:val="11"/>
    <w:link w:val="21"/>
    <w:uiPriority w:val="99"/>
  </w:style>
  <w:style w:type="character" w:customStyle="1" w:styleId="46">
    <w:name w:val="Body Text 2 Char"/>
    <w:basedOn w:val="11"/>
    <w:link w:val="23"/>
    <w:uiPriority w:val="99"/>
  </w:style>
  <w:style w:type="character" w:customStyle="1" w:styleId="47">
    <w:name w:val="Body Text 3 Char"/>
    <w:basedOn w:val="11"/>
    <w:link w:val="18"/>
    <w:uiPriority w:val="99"/>
    <w:rPr>
      <w:sz w:val="16"/>
      <w:szCs w:val="16"/>
    </w:rPr>
  </w:style>
  <w:style w:type="character" w:customStyle="1" w:styleId="48">
    <w:name w:val="Macro Text Char"/>
    <w:basedOn w:val="11"/>
    <w:link w:val="27"/>
    <w:uiPriority w:val="99"/>
    <w:rPr>
      <w:rFonts w:ascii="Courier" w:hAnsi="Courier"/>
      <w:sz w:val="20"/>
      <w:szCs w:val="20"/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Quote Char"/>
    <w:basedOn w:val="11"/>
    <w:link w:val="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3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4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5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6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7">
    <w:name w:val="Intense Quote"/>
    <w:basedOn w:val="1"/>
    <w:next w:val="1"/>
    <w:link w:val="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Intense Quote Char"/>
    <w:basedOn w:val="11"/>
    <w:link w:val="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3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4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5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6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35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35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PC</cp:lastModifiedBy>
  <dcterms:modified xsi:type="dcterms:W3CDTF">2025-04-23T15:24:14Z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DF808B9ACE9A4DD3802A0D25A9F3290B_13</vt:lpwstr>
  </property>
</Properties>
</file>