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24D08">
      <w:pPr>
        <w:jc w:val="center"/>
      </w:pPr>
      <w:r>
        <w:rPr>
          <w:rFonts w:cstheme="minorHAnsi"/>
          <w:rtl/>
        </w:rPr>
        <w:t>كلية العلوم الدقيقة وعلوم الطبيعة والحياة</w:t>
      </w:r>
    </w:p>
    <w:p w14:paraId="06945061">
      <w:pPr>
        <w:jc w:val="center"/>
      </w:pPr>
      <w:r>
        <w:rPr>
          <w:rFonts w:cstheme="minorHAnsi"/>
          <w:rtl/>
        </w:rPr>
        <w:t xml:space="preserve">السنة الجامعية </w:t>
      </w:r>
      <w:r>
        <w:t>: 2024/2025</w:t>
      </w:r>
    </w:p>
    <w:p w14:paraId="310B5914">
      <w:pPr>
        <w:jc w:val="center"/>
      </w:pPr>
      <w:r>
        <w:rPr>
          <w:rFonts w:cstheme="minorHAnsi"/>
          <w:rtl/>
        </w:rPr>
        <w:t>قسم الرياضيات والإعلام الآلي</w:t>
      </w:r>
    </w:p>
    <w:p w14:paraId="6871482C">
      <w:pPr>
        <w:jc w:val="center"/>
      </w:pPr>
    </w:p>
    <w:p w14:paraId="1168C437">
      <w:pPr>
        <w:pStyle w:val="3"/>
        <w:jc w:val="center"/>
      </w:pPr>
      <w:r>
        <w:rPr>
          <w:rFonts w:cstheme="majorHAnsi"/>
          <w:rtl/>
        </w:rPr>
        <w:t>إعلان عن امتحان مصغر</w:t>
      </w:r>
    </w:p>
    <w:p w14:paraId="4BDD0402">
      <w:pPr>
        <w:jc w:val="center"/>
        <w:rPr>
          <w:rFonts w:hint="cs" w:cs="Times New Roman"/>
          <w:lang w:val="en-US" w:bidi="ar-DZ"/>
        </w:rPr>
      </w:pPr>
      <w:r>
        <w:t xml:space="preserve"> </w:t>
      </w:r>
      <w:r>
        <w:rPr>
          <w:rFonts w:cstheme="minorHAnsi"/>
          <w:rtl/>
        </w:rPr>
        <w:t xml:space="preserve">السنة الثانية إعلام آلي </w:t>
      </w:r>
      <w:bookmarkStart w:id="0" w:name="_GoBack"/>
      <w:bookmarkEnd w:id="0"/>
      <w:r>
        <w:rPr>
          <w:rFonts w:hint="default" w:cstheme="minorHAnsi"/>
          <w:rtl w:val="0"/>
          <w:lang w:val="fr-FR"/>
        </w:rPr>
        <w:t xml:space="preserve"> </w:t>
      </w:r>
      <w:r>
        <w:rPr>
          <w:rFonts w:hint="cs" w:cs="Times New Roman"/>
          <w:rtl/>
          <w:lang w:val="en-US" w:bidi="ar-DZ"/>
        </w:rPr>
        <w:t xml:space="preserve"> </w:t>
      </w:r>
      <w:r>
        <w:rPr>
          <w:rFonts w:cstheme="minorHAnsi"/>
          <w:rtl/>
        </w:rPr>
        <w:t>المستوى</w:t>
      </w:r>
      <w:r>
        <w:rPr>
          <w:rFonts w:hint="cs" w:cs="Times New Roman"/>
          <w:rtl/>
          <w:lang w:val="en-US" w:bidi="ar-DZ"/>
        </w:rPr>
        <w:t>:</w:t>
      </w:r>
    </w:p>
    <w:p w14:paraId="7245191A">
      <w:pPr>
        <w:jc w:val="center"/>
      </w:pPr>
      <w:r>
        <w:rPr>
          <w:rFonts w:cstheme="minorHAnsi"/>
          <w:rtl/>
        </w:rPr>
        <w:t xml:space="preserve">المقياس </w:t>
      </w:r>
      <w:r>
        <w:t>: BDD</w:t>
      </w:r>
    </w:p>
    <w:p w14:paraId="2CB21F3A">
      <w:pPr>
        <w:jc w:val="center"/>
        <w:rPr>
          <w:rFonts w:hint="cs" w:cs="Times New Roman"/>
          <w:lang w:val="en-US" w:bidi="ar-DZ"/>
        </w:rPr>
      </w:pPr>
      <w:r>
        <w:rPr>
          <w:rFonts w:cstheme="minorHAnsi"/>
          <w:rtl/>
        </w:rPr>
        <w:t xml:space="preserve"> الأستاذة</w:t>
      </w:r>
      <w:r>
        <w:rPr>
          <w:rFonts w:hint="cs" w:cs="Times New Roman"/>
          <w:rtl/>
          <w:lang w:val="en-US" w:bidi="ar-DZ"/>
        </w:rPr>
        <w:t xml:space="preserve"> : </w:t>
      </w:r>
      <w:r>
        <w:rPr>
          <w:rFonts w:cstheme="minorHAnsi"/>
          <w:rtl/>
        </w:rPr>
        <w:t>أسماء سا</w:t>
      </w:r>
      <w:r>
        <w:rPr>
          <w:rFonts w:hint="cs" w:cs="Times New Roman"/>
          <w:rtl/>
          <w:lang w:bidi="ar-DZ"/>
        </w:rPr>
        <w:t>يغي</w:t>
      </w:r>
    </w:p>
    <w:p w14:paraId="5AD6FBD7">
      <w:pPr>
        <w:jc w:val="right"/>
        <w:rPr>
          <w:rFonts w:hint="cs" w:cs="Times New Roman"/>
          <w:lang w:val="fr-FR" w:bidi="ar-DZ"/>
        </w:rPr>
      </w:pPr>
    </w:p>
    <w:p w14:paraId="51FFC352"/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 w14:paraId="10F8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FBE5D0A">
            <w:r>
              <w:rPr>
                <w:rFonts w:cstheme="minorHAnsi"/>
                <w:rtl/>
              </w:rPr>
              <w:t>رقم الفوج</w:t>
            </w:r>
          </w:p>
        </w:tc>
        <w:tc>
          <w:tcPr>
            <w:tcW w:w="2160" w:type="dxa"/>
          </w:tcPr>
          <w:p w14:paraId="31FCBA5E">
            <w:r>
              <w:rPr>
                <w:rFonts w:cstheme="minorHAnsi"/>
                <w:rtl/>
              </w:rPr>
              <w:t>التاريخ</w:t>
            </w:r>
          </w:p>
        </w:tc>
        <w:tc>
          <w:tcPr>
            <w:tcW w:w="2160" w:type="dxa"/>
          </w:tcPr>
          <w:p w14:paraId="6E9785A4">
            <w:r>
              <w:rPr>
                <w:rFonts w:cstheme="minorHAnsi"/>
                <w:rtl/>
              </w:rPr>
              <w:t>الساعة</w:t>
            </w:r>
          </w:p>
        </w:tc>
        <w:tc>
          <w:tcPr>
            <w:tcW w:w="2160" w:type="dxa"/>
          </w:tcPr>
          <w:p w14:paraId="457854D9">
            <w:r>
              <w:rPr>
                <w:rFonts w:cstheme="minorHAnsi"/>
                <w:rtl/>
              </w:rPr>
              <w:t>القاعة</w:t>
            </w:r>
          </w:p>
        </w:tc>
      </w:tr>
      <w:tr w14:paraId="0FD97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2D12C8F">
            <w:r>
              <w:t>ST5</w:t>
            </w:r>
          </w:p>
        </w:tc>
        <w:tc>
          <w:tcPr>
            <w:tcW w:w="2160" w:type="dxa"/>
          </w:tcPr>
          <w:p w14:paraId="4500BEB4">
            <w:r>
              <w:rPr>
                <w:rFonts w:hint="default"/>
                <w:lang w:val="fr-FR"/>
              </w:rPr>
              <w:t>27</w:t>
            </w:r>
            <w:r>
              <w:t>/04/2025</w:t>
            </w:r>
          </w:p>
        </w:tc>
        <w:tc>
          <w:tcPr>
            <w:tcW w:w="2160" w:type="dxa"/>
          </w:tcPr>
          <w:p w14:paraId="0A67A2D3">
            <w:r>
              <w:t>12:30</w:t>
            </w:r>
          </w:p>
        </w:tc>
        <w:tc>
          <w:tcPr>
            <w:tcW w:w="2160" w:type="dxa"/>
          </w:tcPr>
          <w:p w14:paraId="230E8806">
            <w:r>
              <w:t>2</w:t>
            </w:r>
          </w:p>
        </w:tc>
      </w:tr>
    </w:tbl>
    <w:p w14:paraId="21CE0D09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7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0164088"/>
    <w:rsid w:val="19C169D0"/>
    <w:rsid w:val="33BD76C8"/>
    <w:rsid w:val="542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59" w:semiHidden="0" w:name="Table Grid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3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paragraph" w:styleId="14">
    <w:name w:val="Subtitle"/>
    <w:basedOn w:val="1"/>
    <w:next w:val="1"/>
    <w:link w:val="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List Bullet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6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17">
    <w:name w:val="List Number 3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8">
    <w:name w:val="Body Text 3"/>
    <w:basedOn w:val="1"/>
    <w:link w:val="47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List Number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1">
    <w:name w:val="Body Text"/>
    <w:basedOn w:val="1"/>
    <w:link w:val="45"/>
    <w:unhideWhenUsed/>
    <w:uiPriority w:val="99"/>
    <w:pPr>
      <w:spacing w:after="120"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Body Text 2"/>
    <w:basedOn w:val="1"/>
    <w:link w:val="46"/>
    <w:unhideWhenUsed/>
    <w:uiPriority w:val="99"/>
    <w:pPr>
      <w:spacing w:after="120" w:line="480" w:lineRule="auto"/>
    </w:pPr>
  </w:style>
  <w:style w:type="paragraph" w:styleId="24">
    <w:name w:val="foot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List"/>
    <w:basedOn w:val="1"/>
    <w:unhideWhenUsed/>
    <w:uiPriority w:val="99"/>
    <w:pPr>
      <w:ind w:left="360" w:hanging="360"/>
      <w:contextualSpacing/>
    </w:pPr>
  </w:style>
  <w:style w:type="paragraph" w:styleId="26">
    <w:name w:val="header"/>
    <w:basedOn w:val="1"/>
    <w:link w:val="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macro"/>
    <w:link w:val="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 2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Bullet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2"/>
    <w:basedOn w:val="1"/>
    <w:unhideWhenUsed/>
    <w:uiPriority w:val="99"/>
    <w:pPr>
      <w:ind w:left="720" w:hanging="360"/>
      <w:contextualSpacing/>
    </w:pPr>
  </w:style>
  <w:style w:type="paragraph" w:styleId="3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33">
    <w:name w:val="List Bullet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4">
    <w:name w:val="Title"/>
    <w:basedOn w:val="1"/>
    <w:next w:val="1"/>
    <w:link w:val="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Header Char"/>
    <w:basedOn w:val="11"/>
    <w:link w:val="26"/>
    <w:uiPriority w:val="99"/>
  </w:style>
  <w:style w:type="character" w:customStyle="1" w:styleId="37">
    <w:name w:val="Footer Char"/>
    <w:basedOn w:val="11"/>
    <w:link w:val="24"/>
    <w:uiPriority w:val="99"/>
  </w:style>
  <w:style w:type="paragraph" w:styleId="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9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0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1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Title Char"/>
    <w:basedOn w:val="11"/>
    <w:link w:val="34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3">
    <w:name w:val="Subtitle Char"/>
    <w:basedOn w:val="11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Body Text Char"/>
    <w:basedOn w:val="11"/>
    <w:link w:val="21"/>
    <w:uiPriority w:val="99"/>
  </w:style>
  <w:style w:type="character" w:customStyle="1" w:styleId="46">
    <w:name w:val="Body Text 2 Char"/>
    <w:basedOn w:val="11"/>
    <w:link w:val="23"/>
    <w:uiPriority w:val="99"/>
  </w:style>
  <w:style w:type="character" w:customStyle="1" w:styleId="47">
    <w:name w:val="Body Text 3 Char"/>
    <w:basedOn w:val="11"/>
    <w:link w:val="18"/>
    <w:uiPriority w:val="99"/>
    <w:rPr>
      <w:sz w:val="16"/>
      <w:szCs w:val="16"/>
    </w:rPr>
  </w:style>
  <w:style w:type="character" w:customStyle="1" w:styleId="48">
    <w:name w:val="Macro Text Char"/>
    <w:basedOn w:val="11"/>
    <w:link w:val="27"/>
    <w:uiPriority w:val="99"/>
    <w:rPr>
      <w:rFonts w:ascii="Courier" w:hAnsi="Courier"/>
      <w:sz w:val="20"/>
      <w:szCs w:val="20"/>
    </w:rPr>
  </w:style>
  <w:style w:type="paragraph" w:styleId="49">
    <w:name w:val="Quote"/>
    <w:basedOn w:val="1"/>
    <w:next w:val="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Quote Char"/>
    <w:basedOn w:val="11"/>
    <w:link w:val="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2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3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4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5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6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7">
    <w:name w:val="Intense Quote"/>
    <w:basedOn w:val="1"/>
    <w:next w:val="1"/>
    <w:link w:val="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Intense Quote Char"/>
    <w:basedOn w:val="11"/>
    <w:link w:val="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2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3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4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5">
    <w:name w:val="Table Grid"/>
    <w:basedOn w:val="3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6">
    <w:name w:val="Light Shading"/>
    <w:basedOn w:val="3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35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35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35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35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35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35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35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35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35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35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35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35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35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35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35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3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35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35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35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35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35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35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35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35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35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35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35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35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35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35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35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35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35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35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PC</cp:lastModifiedBy>
  <dcterms:modified xsi:type="dcterms:W3CDTF">2025-04-23T15:15:25Z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1036-12.2.0.20795</vt:lpwstr>
  </property>
  <property fmtid="{D5CDD505-2E9C-101B-9397-08002B2CF9AE}" pid="3" name="ICV">
    <vt:lpwstr>E458B741F64747BDA0EA3D2748558FF1_13</vt:lpwstr>
  </property>
</Properties>
</file>